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79130" w14:textId="77777777" w:rsidR="00F8616B" w:rsidRDefault="00F8616B" w:rsidP="00F8616B">
      <w:pPr>
        <w:rPr>
          <w:b/>
          <w:bCs/>
          <w:lang w:val="sk-SK"/>
        </w:rPr>
      </w:pPr>
    </w:p>
    <w:p w14:paraId="51F8F0B5" w14:textId="441ACAA7" w:rsidR="00F8616B" w:rsidRPr="00F8616B" w:rsidRDefault="00F8616B" w:rsidP="00F8616B">
      <w:pPr>
        <w:ind w:right="-1141"/>
        <w:rPr>
          <w:lang w:val="sk-SK"/>
        </w:rPr>
      </w:pPr>
      <w:r w:rsidRPr="00F8616B">
        <w:rPr>
          <w:b/>
          <w:bCs/>
          <w:lang w:val="sk-SK"/>
        </w:rPr>
        <w:t xml:space="preserve">ČESTNÉ </w:t>
      </w:r>
      <w:r w:rsidR="008F2372">
        <w:rPr>
          <w:b/>
          <w:bCs/>
          <w:lang w:val="sk-SK"/>
        </w:rPr>
        <w:t>VY</w:t>
      </w:r>
      <w:r w:rsidRPr="00F8616B">
        <w:rPr>
          <w:b/>
          <w:bCs/>
          <w:lang w:val="sk-SK"/>
        </w:rPr>
        <w:t>HLÁSENIE ÚČASTNÍKA M</w:t>
      </w:r>
      <w:r w:rsidRPr="00F8616B">
        <w:rPr>
          <w:b/>
          <w:bCs/>
          <w:lang w:val="sk-SK"/>
        </w:rPr>
        <w:noBreakHyphen/>
        <w:t>SR 202</w:t>
      </w:r>
      <w:r>
        <w:rPr>
          <w:b/>
          <w:bCs/>
          <w:lang w:val="sk-SK"/>
        </w:rPr>
        <w:t>5</w:t>
      </w:r>
    </w:p>
    <w:p w14:paraId="1C5AA85E" w14:textId="16B0AD54" w:rsidR="00F8616B" w:rsidRPr="00F8616B" w:rsidRDefault="00F8616B" w:rsidP="00F8616B">
      <w:pPr>
        <w:rPr>
          <w:lang w:val="sk-SK"/>
        </w:rPr>
      </w:pPr>
      <w:r w:rsidRPr="00F8616B">
        <w:rPr>
          <w:lang w:val="sk-SK"/>
        </w:rPr>
        <w:t>Dolu podpísaný/á (meno):</w:t>
      </w:r>
    </w:p>
    <w:p w14:paraId="5CF9EC13" w14:textId="77777777" w:rsidR="00F8616B" w:rsidRPr="00F8616B" w:rsidRDefault="00F8616B" w:rsidP="00F8616B">
      <w:pPr>
        <w:rPr>
          <w:lang w:val="sk-SK"/>
        </w:rPr>
      </w:pPr>
      <w:r w:rsidRPr="00F8616B">
        <w:rPr>
          <w:lang w:val="sk-SK"/>
        </w:rPr>
        <w:t>Narodený/á (dátum narodenia):</w:t>
      </w:r>
    </w:p>
    <w:p w14:paraId="0269FF08" w14:textId="77777777" w:rsidR="00F8616B" w:rsidRDefault="00F8616B" w:rsidP="00F8616B">
      <w:pPr>
        <w:rPr>
          <w:lang w:val="sk-SK"/>
        </w:rPr>
      </w:pPr>
      <w:r w:rsidRPr="00F8616B">
        <w:rPr>
          <w:lang w:val="sk-SK"/>
        </w:rPr>
        <w:t>Licencia SJF:</w:t>
      </w:r>
    </w:p>
    <w:p w14:paraId="4D7F8C34" w14:textId="3F516735" w:rsidR="00F8616B" w:rsidRPr="00F8616B" w:rsidRDefault="00F8616B" w:rsidP="00F8616B">
      <w:pPr>
        <w:rPr>
          <w:lang w:val="sk-SK"/>
        </w:rPr>
      </w:pPr>
      <w:r w:rsidRPr="00F8616B">
        <w:rPr>
          <w:lang w:val="sk-SK"/>
        </w:rPr>
        <w:br/>
        <w:t xml:space="preserve">týmto čestne </w:t>
      </w:r>
      <w:r w:rsidR="008F2372">
        <w:rPr>
          <w:lang w:val="sk-SK"/>
        </w:rPr>
        <w:t>vy</w:t>
      </w:r>
      <w:r w:rsidRPr="00F8616B">
        <w:rPr>
          <w:lang w:val="sk-SK"/>
        </w:rPr>
        <w:t>hlasujem, že:</w:t>
      </w:r>
    </w:p>
    <w:p w14:paraId="313273D8" w14:textId="77777777" w:rsidR="00F8616B" w:rsidRPr="00F8616B" w:rsidRDefault="00F8616B" w:rsidP="00F8616B">
      <w:pPr>
        <w:pStyle w:val="Odsekzoznamu"/>
        <w:numPr>
          <w:ilvl w:val="0"/>
          <w:numId w:val="13"/>
        </w:numPr>
        <w:tabs>
          <w:tab w:val="num" w:pos="720"/>
        </w:tabs>
        <w:rPr>
          <w:lang w:val="sk-SK"/>
        </w:rPr>
      </w:pPr>
      <w:r w:rsidRPr="00F8616B">
        <w:rPr>
          <w:lang w:val="sk-SK"/>
        </w:rPr>
        <w:t>Som si vedomý/á technických podmienok pre účasť na Majstrovstvách Slovenskej republiky v skoku na koni pre rok 2025 a zaväzujem sa ich dodržiavať.</w:t>
      </w:r>
    </w:p>
    <w:p w14:paraId="7792EDD9" w14:textId="77777777" w:rsidR="00F8616B" w:rsidRPr="00F8616B" w:rsidRDefault="00F8616B" w:rsidP="00F8616B">
      <w:pPr>
        <w:pStyle w:val="Odsekzoznamu"/>
        <w:numPr>
          <w:ilvl w:val="0"/>
          <w:numId w:val="13"/>
        </w:numPr>
        <w:tabs>
          <w:tab w:val="num" w:pos="720"/>
        </w:tabs>
        <w:rPr>
          <w:lang w:val="sk-SK"/>
        </w:rPr>
      </w:pPr>
      <w:r w:rsidRPr="00F8616B">
        <w:rPr>
          <w:lang w:val="sk-SK"/>
        </w:rPr>
        <w:t>Spĺňam kvalifikačné kritériá pre svoju kategóriu, a to minimálne dva kvalifikačné výsledky dosiahnuté v predpísaných výškach a s požadovaným počtom trestných bodov.</w:t>
      </w:r>
    </w:p>
    <w:p w14:paraId="5ABB8981" w14:textId="77777777" w:rsidR="00F8616B" w:rsidRPr="00F8616B" w:rsidRDefault="00F8616B" w:rsidP="00F8616B">
      <w:pPr>
        <w:pStyle w:val="Odsekzoznamu"/>
        <w:numPr>
          <w:ilvl w:val="0"/>
          <w:numId w:val="13"/>
        </w:numPr>
        <w:tabs>
          <w:tab w:val="num" w:pos="720"/>
        </w:tabs>
        <w:rPr>
          <w:lang w:val="sk-SK"/>
        </w:rPr>
      </w:pPr>
      <w:r w:rsidRPr="00F8616B">
        <w:rPr>
          <w:lang w:val="sk-SK"/>
        </w:rPr>
        <w:t>Všetky kvalifikačné výsledky som dosiahol/a najneskôr 10 dní pred začiatkom konania MSR.</w:t>
      </w:r>
    </w:p>
    <w:p w14:paraId="0FFDE021" w14:textId="77777777" w:rsidR="00F8616B" w:rsidRPr="00F8616B" w:rsidRDefault="00F8616B" w:rsidP="00F8616B">
      <w:pPr>
        <w:rPr>
          <w:lang w:val="sk-SK"/>
        </w:rPr>
      </w:pPr>
      <w:r w:rsidRPr="00F8616B">
        <w:rPr>
          <w:b/>
          <w:bCs/>
          <w:lang w:val="sk-SK"/>
        </w:rPr>
        <w:t>Kvalifikačné súťaže podľa kategórií:</w:t>
      </w:r>
    </w:p>
    <w:p w14:paraId="3D8030EA" w14:textId="77777777" w:rsidR="00F8616B" w:rsidRDefault="00F8616B" w:rsidP="00F8616B">
      <w:pPr>
        <w:pStyle w:val="Odsekzoznamu"/>
        <w:numPr>
          <w:ilvl w:val="0"/>
          <w:numId w:val="11"/>
        </w:numPr>
        <w:rPr>
          <w:lang w:val="sk-SK"/>
        </w:rPr>
      </w:pPr>
      <w:r w:rsidRPr="00F8616B">
        <w:rPr>
          <w:lang w:val="sk-SK"/>
        </w:rPr>
        <w:t xml:space="preserve">Deti – získanie dvoch kvalifikačných výsledkov súťaže 110 cm do 4 </w:t>
      </w:r>
      <w:proofErr w:type="spellStart"/>
      <w:r w:rsidRPr="00F8616B">
        <w:rPr>
          <w:lang w:val="sk-SK"/>
        </w:rPr>
        <w:t>tr</w:t>
      </w:r>
      <w:proofErr w:type="spellEnd"/>
      <w:r w:rsidRPr="00F8616B">
        <w:rPr>
          <w:lang w:val="sk-SK"/>
        </w:rPr>
        <w:t xml:space="preserve">. bodov a/alebo 115 cm do 8 </w:t>
      </w:r>
      <w:proofErr w:type="spellStart"/>
      <w:r w:rsidRPr="00F8616B">
        <w:rPr>
          <w:lang w:val="sk-SK"/>
        </w:rPr>
        <w:t>tr</w:t>
      </w:r>
      <w:proofErr w:type="spellEnd"/>
      <w:r w:rsidRPr="00F8616B">
        <w:rPr>
          <w:lang w:val="sk-SK"/>
        </w:rPr>
        <w:t xml:space="preserve">. bodov </w:t>
      </w:r>
    </w:p>
    <w:p w14:paraId="545314EB" w14:textId="16D0361E" w:rsidR="00F8616B" w:rsidRDefault="00F8616B" w:rsidP="00F8616B">
      <w:pPr>
        <w:pStyle w:val="Odsekzoznamu"/>
        <w:numPr>
          <w:ilvl w:val="0"/>
          <w:numId w:val="11"/>
        </w:numPr>
        <w:rPr>
          <w:lang w:val="sk-SK"/>
        </w:rPr>
      </w:pPr>
      <w:r w:rsidRPr="00F8616B">
        <w:rPr>
          <w:lang w:val="sk-SK"/>
        </w:rPr>
        <w:t xml:space="preserve">Juniori – získanie dvoch kvalifikačných výsledkov súťaže 120 cm do 4 </w:t>
      </w:r>
      <w:proofErr w:type="spellStart"/>
      <w:r w:rsidRPr="00F8616B">
        <w:rPr>
          <w:lang w:val="sk-SK"/>
        </w:rPr>
        <w:t>tr</w:t>
      </w:r>
      <w:proofErr w:type="spellEnd"/>
      <w:r w:rsidRPr="00F8616B">
        <w:rPr>
          <w:lang w:val="sk-SK"/>
        </w:rPr>
        <w:t xml:space="preserve">. bodov a/alebo 130 cm do 8 </w:t>
      </w:r>
      <w:proofErr w:type="spellStart"/>
      <w:r w:rsidRPr="00F8616B">
        <w:rPr>
          <w:lang w:val="sk-SK"/>
        </w:rPr>
        <w:t>tr</w:t>
      </w:r>
      <w:proofErr w:type="spellEnd"/>
      <w:r w:rsidRPr="00F8616B">
        <w:rPr>
          <w:lang w:val="sk-SK"/>
        </w:rPr>
        <w:t>. Bodov</w:t>
      </w:r>
    </w:p>
    <w:p w14:paraId="0A072354" w14:textId="394C4C7C" w:rsidR="00F8616B" w:rsidRPr="00F8616B" w:rsidRDefault="00F8616B" w:rsidP="00F8616B">
      <w:pPr>
        <w:pStyle w:val="Odsekzoznamu"/>
        <w:numPr>
          <w:ilvl w:val="0"/>
          <w:numId w:val="11"/>
        </w:numPr>
        <w:rPr>
          <w:lang w:val="sk-SK"/>
        </w:rPr>
      </w:pPr>
      <w:r w:rsidRPr="00F8616B">
        <w:rPr>
          <w:lang w:val="sk-SK"/>
        </w:rPr>
        <w:t xml:space="preserve"> Mladí jazdci - získanie dvoch kvalifikačných výsledkov súťaže 130 cm do 4 </w:t>
      </w:r>
      <w:proofErr w:type="spellStart"/>
      <w:r w:rsidRPr="00F8616B">
        <w:rPr>
          <w:lang w:val="sk-SK"/>
        </w:rPr>
        <w:t>tr</w:t>
      </w:r>
      <w:proofErr w:type="spellEnd"/>
      <w:r w:rsidRPr="00F8616B">
        <w:rPr>
          <w:lang w:val="sk-SK"/>
        </w:rPr>
        <w:t xml:space="preserve">. bodov a/alebo 140 cm do 8 </w:t>
      </w:r>
      <w:proofErr w:type="spellStart"/>
      <w:r w:rsidRPr="00F8616B">
        <w:rPr>
          <w:lang w:val="sk-SK"/>
        </w:rPr>
        <w:t>tr</w:t>
      </w:r>
      <w:proofErr w:type="spellEnd"/>
      <w:r w:rsidRPr="00F8616B">
        <w:rPr>
          <w:lang w:val="sk-SK"/>
        </w:rPr>
        <w:t xml:space="preserve">. bodov </w:t>
      </w:r>
    </w:p>
    <w:p w14:paraId="66F64434" w14:textId="77777777" w:rsidR="00F8616B" w:rsidRDefault="00F8616B" w:rsidP="00F8616B">
      <w:pPr>
        <w:rPr>
          <w:lang w:val="sk-SK"/>
        </w:rPr>
      </w:pPr>
      <w:r w:rsidRPr="00F8616B">
        <w:rPr>
          <w:lang w:val="sk-SK"/>
        </w:rPr>
        <w:t xml:space="preserve">Počet koní na jazdca: majstrovská súťaž-2, do finále-1, podľa výberu jazdca, družstvá-1. Vo všetkých kategóriách do finálového kola postupujú jazdci a kone so súčtom trestných bodov po dvoch kolách do 16 trestných bodov vrátane. </w:t>
      </w:r>
    </w:p>
    <w:p w14:paraId="7BC96888" w14:textId="37698A95" w:rsidR="00F8616B" w:rsidRPr="00F8616B" w:rsidRDefault="00F8616B" w:rsidP="00F8616B">
      <w:pPr>
        <w:rPr>
          <w:lang w:val="sk-SK"/>
        </w:rPr>
      </w:pPr>
      <w:r w:rsidRPr="00F8616B">
        <w:rPr>
          <w:b/>
          <w:bCs/>
          <w:lang w:val="sk-SK"/>
        </w:rPr>
        <w:t>Kvalifikačné výsledky:</w:t>
      </w:r>
    </w:p>
    <w:tbl>
      <w:tblPr>
        <w:tblW w:w="1007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9"/>
        <w:gridCol w:w="2587"/>
        <w:gridCol w:w="1165"/>
        <w:gridCol w:w="996"/>
        <w:gridCol w:w="1886"/>
      </w:tblGrid>
      <w:tr w:rsidR="00F8616B" w:rsidRPr="00F8616B" w14:paraId="5C2F4FA5" w14:textId="77777777" w:rsidTr="00F8616B">
        <w:trPr>
          <w:trHeight w:val="440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8BC19DF" w14:textId="77777777" w:rsidR="00F8616B" w:rsidRPr="00F8616B" w:rsidRDefault="00F8616B" w:rsidP="00F8616B">
            <w:pPr>
              <w:rPr>
                <w:b/>
                <w:bCs/>
                <w:lang w:val="sk-SK"/>
              </w:rPr>
            </w:pPr>
            <w:r w:rsidRPr="00F8616B">
              <w:rPr>
                <w:b/>
                <w:bCs/>
                <w:lang w:val="sk-SK"/>
              </w:rPr>
              <w:t>Meno koňa</w:t>
            </w:r>
          </w:p>
        </w:tc>
        <w:tc>
          <w:tcPr>
            <w:tcW w:w="0" w:type="auto"/>
            <w:vAlign w:val="center"/>
            <w:hideMark/>
          </w:tcPr>
          <w:p w14:paraId="63397293" w14:textId="77777777" w:rsidR="00F8616B" w:rsidRPr="00F8616B" w:rsidRDefault="00F8616B" w:rsidP="00F8616B">
            <w:pPr>
              <w:rPr>
                <w:b/>
                <w:bCs/>
                <w:lang w:val="sk-SK"/>
              </w:rPr>
            </w:pPr>
            <w:r w:rsidRPr="00F8616B">
              <w:rPr>
                <w:b/>
                <w:bCs/>
                <w:lang w:val="sk-SK"/>
              </w:rPr>
              <w:t>Miesto</w:t>
            </w:r>
          </w:p>
        </w:tc>
        <w:tc>
          <w:tcPr>
            <w:tcW w:w="0" w:type="auto"/>
            <w:vAlign w:val="center"/>
            <w:hideMark/>
          </w:tcPr>
          <w:p w14:paraId="2DED6744" w14:textId="77777777" w:rsidR="00F8616B" w:rsidRPr="00F8616B" w:rsidRDefault="00F8616B" w:rsidP="00F8616B">
            <w:pPr>
              <w:rPr>
                <w:b/>
                <w:bCs/>
                <w:lang w:val="sk-SK"/>
              </w:rPr>
            </w:pPr>
            <w:r w:rsidRPr="00F8616B">
              <w:rPr>
                <w:b/>
                <w:bCs/>
                <w:lang w:val="sk-SK"/>
              </w:rPr>
              <w:t>Dátum</w:t>
            </w:r>
          </w:p>
        </w:tc>
        <w:tc>
          <w:tcPr>
            <w:tcW w:w="0" w:type="auto"/>
            <w:vAlign w:val="center"/>
            <w:hideMark/>
          </w:tcPr>
          <w:p w14:paraId="079F6AD5" w14:textId="77777777" w:rsidR="00F8616B" w:rsidRPr="00F8616B" w:rsidRDefault="00F8616B" w:rsidP="00F8616B">
            <w:pPr>
              <w:rPr>
                <w:b/>
                <w:bCs/>
                <w:lang w:val="sk-SK"/>
              </w:rPr>
            </w:pPr>
            <w:r w:rsidRPr="00F8616B">
              <w:rPr>
                <w:b/>
                <w:bCs/>
                <w:lang w:val="sk-SK"/>
              </w:rPr>
              <w:t>Číslo s.</w:t>
            </w:r>
          </w:p>
        </w:tc>
        <w:tc>
          <w:tcPr>
            <w:tcW w:w="0" w:type="auto"/>
            <w:vAlign w:val="center"/>
            <w:hideMark/>
          </w:tcPr>
          <w:p w14:paraId="09D219AA" w14:textId="77777777" w:rsidR="00F8616B" w:rsidRPr="00F8616B" w:rsidRDefault="00F8616B" w:rsidP="00F8616B">
            <w:pPr>
              <w:rPr>
                <w:b/>
                <w:bCs/>
                <w:lang w:val="sk-SK"/>
              </w:rPr>
            </w:pPr>
            <w:r w:rsidRPr="00F8616B">
              <w:rPr>
                <w:b/>
                <w:bCs/>
                <w:lang w:val="sk-SK"/>
              </w:rPr>
              <w:t>Trestné body</w:t>
            </w:r>
          </w:p>
        </w:tc>
      </w:tr>
      <w:tr w:rsidR="00F8616B" w:rsidRPr="00F8616B" w14:paraId="5AEF9BC0" w14:textId="77777777" w:rsidTr="00F8616B">
        <w:trPr>
          <w:trHeight w:val="440"/>
          <w:tblCellSpacing w:w="15" w:type="dxa"/>
        </w:trPr>
        <w:tc>
          <w:tcPr>
            <w:tcW w:w="0" w:type="auto"/>
            <w:vAlign w:val="center"/>
            <w:hideMark/>
          </w:tcPr>
          <w:p w14:paraId="1E0F5252" w14:textId="77777777" w:rsidR="00F8616B" w:rsidRPr="00F8616B" w:rsidRDefault="00F8616B" w:rsidP="00F8616B">
            <w:pPr>
              <w:rPr>
                <w:lang w:val="sk-SK"/>
              </w:rPr>
            </w:pPr>
            <w:r w:rsidRPr="00F8616B">
              <w:rPr>
                <w:lang w:val="sk-SK"/>
              </w:rPr>
              <w:t>1. ____________________________</w:t>
            </w:r>
          </w:p>
        </w:tc>
        <w:tc>
          <w:tcPr>
            <w:tcW w:w="0" w:type="auto"/>
            <w:vAlign w:val="center"/>
            <w:hideMark/>
          </w:tcPr>
          <w:p w14:paraId="4CD5E469" w14:textId="77777777" w:rsidR="00F8616B" w:rsidRPr="00F8616B" w:rsidRDefault="00F8616B" w:rsidP="00F8616B">
            <w:pPr>
              <w:rPr>
                <w:lang w:val="sk-SK"/>
              </w:rPr>
            </w:pPr>
            <w:r w:rsidRPr="00F8616B">
              <w:rPr>
                <w:lang w:val="sk-SK"/>
              </w:rPr>
              <w:t>_______________________</w:t>
            </w:r>
          </w:p>
        </w:tc>
        <w:tc>
          <w:tcPr>
            <w:tcW w:w="0" w:type="auto"/>
            <w:vAlign w:val="center"/>
            <w:hideMark/>
          </w:tcPr>
          <w:p w14:paraId="44A87B11" w14:textId="77777777" w:rsidR="00F8616B" w:rsidRPr="00F8616B" w:rsidRDefault="00F8616B" w:rsidP="00F8616B">
            <w:pPr>
              <w:rPr>
                <w:lang w:val="sk-SK"/>
              </w:rPr>
            </w:pPr>
            <w:r w:rsidRPr="00F8616B">
              <w:rPr>
                <w:lang w:val="sk-SK"/>
              </w:rPr>
              <w:t>__________</w:t>
            </w:r>
          </w:p>
        </w:tc>
        <w:tc>
          <w:tcPr>
            <w:tcW w:w="0" w:type="auto"/>
            <w:vAlign w:val="center"/>
            <w:hideMark/>
          </w:tcPr>
          <w:p w14:paraId="0E861CBC" w14:textId="77777777" w:rsidR="00F8616B" w:rsidRPr="00F8616B" w:rsidRDefault="00F8616B" w:rsidP="00F8616B">
            <w:pPr>
              <w:rPr>
                <w:lang w:val="sk-SK"/>
              </w:rPr>
            </w:pPr>
            <w:r w:rsidRPr="00F8616B">
              <w:rPr>
                <w:lang w:val="sk-SK"/>
              </w:rPr>
              <w:t>______</w:t>
            </w:r>
          </w:p>
        </w:tc>
        <w:tc>
          <w:tcPr>
            <w:tcW w:w="0" w:type="auto"/>
            <w:vAlign w:val="center"/>
            <w:hideMark/>
          </w:tcPr>
          <w:p w14:paraId="4A091ECE" w14:textId="77777777" w:rsidR="00F8616B" w:rsidRPr="00F8616B" w:rsidRDefault="00F8616B" w:rsidP="00F8616B">
            <w:pPr>
              <w:rPr>
                <w:lang w:val="sk-SK"/>
              </w:rPr>
            </w:pPr>
            <w:r w:rsidRPr="00F8616B">
              <w:rPr>
                <w:lang w:val="sk-SK"/>
              </w:rPr>
              <w:t>_______</w:t>
            </w:r>
          </w:p>
        </w:tc>
      </w:tr>
      <w:tr w:rsidR="00F8616B" w:rsidRPr="00F8616B" w14:paraId="49DDD11E" w14:textId="77777777" w:rsidTr="00F8616B">
        <w:trPr>
          <w:trHeight w:val="440"/>
          <w:tblCellSpacing w:w="15" w:type="dxa"/>
        </w:trPr>
        <w:tc>
          <w:tcPr>
            <w:tcW w:w="0" w:type="auto"/>
            <w:vAlign w:val="center"/>
            <w:hideMark/>
          </w:tcPr>
          <w:p w14:paraId="35370990" w14:textId="77777777" w:rsidR="00F8616B" w:rsidRPr="00F8616B" w:rsidRDefault="00F8616B" w:rsidP="00F8616B">
            <w:pPr>
              <w:rPr>
                <w:lang w:val="sk-SK"/>
              </w:rPr>
            </w:pPr>
            <w:r w:rsidRPr="00F8616B">
              <w:rPr>
                <w:lang w:val="sk-SK"/>
              </w:rPr>
              <w:t>2. ____________________________</w:t>
            </w:r>
          </w:p>
        </w:tc>
        <w:tc>
          <w:tcPr>
            <w:tcW w:w="0" w:type="auto"/>
            <w:vAlign w:val="center"/>
            <w:hideMark/>
          </w:tcPr>
          <w:p w14:paraId="1B76B9F9" w14:textId="77777777" w:rsidR="00F8616B" w:rsidRPr="00F8616B" w:rsidRDefault="00F8616B" w:rsidP="00F8616B">
            <w:pPr>
              <w:rPr>
                <w:lang w:val="sk-SK"/>
              </w:rPr>
            </w:pPr>
            <w:r w:rsidRPr="00F8616B">
              <w:rPr>
                <w:lang w:val="sk-SK"/>
              </w:rPr>
              <w:t>_______________________</w:t>
            </w:r>
          </w:p>
        </w:tc>
        <w:tc>
          <w:tcPr>
            <w:tcW w:w="0" w:type="auto"/>
            <w:vAlign w:val="center"/>
            <w:hideMark/>
          </w:tcPr>
          <w:p w14:paraId="34C94512" w14:textId="77777777" w:rsidR="00F8616B" w:rsidRPr="00F8616B" w:rsidRDefault="00F8616B" w:rsidP="00F8616B">
            <w:pPr>
              <w:rPr>
                <w:lang w:val="sk-SK"/>
              </w:rPr>
            </w:pPr>
            <w:r w:rsidRPr="00F8616B">
              <w:rPr>
                <w:lang w:val="sk-SK"/>
              </w:rPr>
              <w:t>__________</w:t>
            </w:r>
          </w:p>
        </w:tc>
        <w:tc>
          <w:tcPr>
            <w:tcW w:w="0" w:type="auto"/>
            <w:vAlign w:val="center"/>
            <w:hideMark/>
          </w:tcPr>
          <w:p w14:paraId="286BA58C" w14:textId="77777777" w:rsidR="00F8616B" w:rsidRPr="00F8616B" w:rsidRDefault="00F8616B" w:rsidP="00F8616B">
            <w:pPr>
              <w:rPr>
                <w:lang w:val="sk-SK"/>
              </w:rPr>
            </w:pPr>
            <w:r w:rsidRPr="00F8616B">
              <w:rPr>
                <w:lang w:val="sk-SK"/>
              </w:rPr>
              <w:t>______</w:t>
            </w:r>
          </w:p>
        </w:tc>
        <w:tc>
          <w:tcPr>
            <w:tcW w:w="0" w:type="auto"/>
            <w:vAlign w:val="center"/>
            <w:hideMark/>
          </w:tcPr>
          <w:p w14:paraId="44BAB5D0" w14:textId="77777777" w:rsidR="00F8616B" w:rsidRPr="00F8616B" w:rsidRDefault="00F8616B" w:rsidP="00F8616B">
            <w:pPr>
              <w:rPr>
                <w:lang w:val="sk-SK"/>
              </w:rPr>
            </w:pPr>
            <w:r w:rsidRPr="00F8616B">
              <w:rPr>
                <w:lang w:val="sk-SK"/>
              </w:rPr>
              <w:t>_______</w:t>
            </w:r>
          </w:p>
        </w:tc>
      </w:tr>
      <w:tr w:rsidR="00F8616B" w:rsidRPr="00F8616B" w14:paraId="7BC96E63" w14:textId="77777777" w:rsidTr="00F8616B">
        <w:trPr>
          <w:trHeight w:val="440"/>
          <w:tblCellSpacing w:w="15" w:type="dxa"/>
        </w:trPr>
        <w:tc>
          <w:tcPr>
            <w:tcW w:w="0" w:type="auto"/>
            <w:vAlign w:val="center"/>
            <w:hideMark/>
          </w:tcPr>
          <w:p w14:paraId="5DAC3C98" w14:textId="77777777" w:rsidR="00F8616B" w:rsidRPr="00F8616B" w:rsidRDefault="00F8616B" w:rsidP="00F8616B">
            <w:pPr>
              <w:rPr>
                <w:lang w:val="sk-SK"/>
              </w:rPr>
            </w:pPr>
            <w:r w:rsidRPr="00F8616B">
              <w:rPr>
                <w:lang w:val="sk-SK"/>
              </w:rPr>
              <w:t>3. ____________________________</w:t>
            </w:r>
          </w:p>
        </w:tc>
        <w:tc>
          <w:tcPr>
            <w:tcW w:w="0" w:type="auto"/>
            <w:vAlign w:val="center"/>
            <w:hideMark/>
          </w:tcPr>
          <w:p w14:paraId="339D851C" w14:textId="77777777" w:rsidR="00F8616B" w:rsidRPr="00F8616B" w:rsidRDefault="00F8616B" w:rsidP="00F8616B">
            <w:pPr>
              <w:rPr>
                <w:lang w:val="sk-SK"/>
              </w:rPr>
            </w:pPr>
            <w:r w:rsidRPr="00F8616B">
              <w:rPr>
                <w:lang w:val="sk-SK"/>
              </w:rPr>
              <w:t>_______________________</w:t>
            </w:r>
          </w:p>
        </w:tc>
        <w:tc>
          <w:tcPr>
            <w:tcW w:w="0" w:type="auto"/>
            <w:vAlign w:val="center"/>
            <w:hideMark/>
          </w:tcPr>
          <w:p w14:paraId="3D08609C" w14:textId="77777777" w:rsidR="00F8616B" w:rsidRPr="00F8616B" w:rsidRDefault="00F8616B" w:rsidP="00F8616B">
            <w:pPr>
              <w:rPr>
                <w:lang w:val="sk-SK"/>
              </w:rPr>
            </w:pPr>
            <w:r w:rsidRPr="00F8616B">
              <w:rPr>
                <w:lang w:val="sk-SK"/>
              </w:rPr>
              <w:t>__________</w:t>
            </w:r>
          </w:p>
        </w:tc>
        <w:tc>
          <w:tcPr>
            <w:tcW w:w="0" w:type="auto"/>
            <w:vAlign w:val="center"/>
            <w:hideMark/>
          </w:tcPr>
          <w:p w14:paraId="056F078F" w14:textId="77777777" w:rsidR="00F8616B" w:rsidRPr="00F8616B" w:rsidRDefault="00F8616B" w:rsidP="00F8616B">
            <w:pPr>
              <w:rPr>
                <w:lang w:val="sk-SK"/>
              </w:rPr>
            </w:pPr>
            <w:r w:rsidRPr="00F8616B">
              <w:rPr>
                <w:lang w:val="sk-SK"/>
              </w:rPr>
              <w:t>______</w:t>
            </w:r>
          </w:p>
        </w:tc>
        <w:tc>
          <w:tcPr>
            <w:tcW w:w="0" w:type="auto"/>
            <w:vAlign w:val="center"/>
            <w:hideMark/>
          </w:tcPr>
          <w:p w14:paraId="0F81A5FC" w14:textId="77777777" w:rsidR="00F8616B" w:rsidRPr="00F8616B" w:rsidRDefault="00F8616B" w:rsidP="00F8616B">
            <w:pPr>
              <w:rPr>
                <w:lang w:val="sk-SK"/>
              </w:rPr>
            </w:pPr>
            <w:r w:rsidRPr="00F8616B">
              <w:rPr>
                <w:lang w:val="sk-SK"/>
              </w:rPr>
              <w:t>_______</w:t>
            </w:r>
          </w:p>
        </w:tc>
      </w:tr>
      <w:tr w:rsidR="00F8616B" w:rsidRPr="00F8616B" w14:paraId="21F2059C" w14:textId="77777777" w:rsidTr="00F8616B">
        <w:trPr>
          <w:trHeight w:val="453"/>
          <w:tblCellSpacing w:w="15" w:type="dxa"/>
        </w:trPr>
        <w:tc>
          <w:tcPr>
            <w:tcW w:w="0" w:type="auto"/>
            <w:vAlign w:val="center"/>
            <w:hideMark/>
          </w:tcPr>
          <w:p w14:paraId="799CD4DB" w14:textId="77777777" w:rsidR="00F8616B" w:rsidRPr="00F8616B" w:rsidRDefault="00F8616B" w:rsidP="00F8616B">
            <w:pPr>
              <w:rPr>
                <w:lang w:val="sk-SK"/>
              </w:rPr>
            </w:pPr>
            <w:r w:rsidRPr="00F8616B">
              <w:rPr>
                <w:lang w:val="sk-SK"/>
              </w:rPr>
              <w:t>4. ____________________________</w:t>
            </w:r>
          </w:p>
        </w:tc>
        <w:tc>
          <w:tcPr>
            <w:tcW w:w="0" w:type="auto"/>
            <w:vAlign w:val="center"/>
            <w:hideMark/>
          </w:tcPr>
          <w:p w14:paraId="109ED05F" w14:textId="77777777" w:rsidR="00F8616B" w:rsidRPr="00F8616B" w:rsidRDefault="00F8616B" w:rsidP="00F8616B">
            <w:pPr>
              <w:rPr>
                <w:lang w:val="sk-SK"/>
              </w:rPr>
            </w:pPr>
            <w:r w:rsidRPr="00F8616B">
              <w:rPr>
                <w:lang w:val="sk-SK"/>
              </w:rPr>
              <w:t>_______________________</w:t>
            </w:r>
          </w:p>
        </w:tc>
        <w:tc>
          <w:tcPr>
            <w:tcW w:w="0" w:type="auto"/>
            <w:vAlign w:val="center"/>
            <w:hideMark/>
          </w:tcPr>
          <w:p w14:paraId="37AC74E6" w14:textId="77777777" w:rsidR="00F8616B" w:rsidRPr="00F8616B" w:rsidRDefault="00F8616B" w:rsidP="00F8616B">
            <w:pPr>
              <w:rPr>
                <w:lang w:val="sk-SK"/>
              </w:rPr>
            </w:pPr>
            <w:r w:rsidRPr="00F8616B">
              <w:rPr>
                <w:lang w:val="sk-SK"/>
              </w:rPr>
              <w:t>__________</w:t>
            </w:r>
          </w:p>
        </w:tc>
        <w:tc>
          <w:tcPr>
            <w:tcW w:w="0" w:type="auto"/>
            <w:vAlign w:val="center"/>
            <w:hideMark/>
          </w:tcPr>
          <w:p w14:paraId="6E0D71B8" w14:textId="77777777" w:rsidR="00F8616B" w:rsidRPr="00F8616B" w:rsidRDefault="00F8616B" w:rsidP="00F8616B">
            <w:pPr>
              <w:rPr>
                <w:lang w:val="sk-SK"/>
              </w:rPr>
            </w:pPr>
            <w:r w:rsidRPr="00F8616B">
              <w:rPr>
                <w:lang w:val="sk-SK"/>
              </w:rPr>
              <w:t>______</w:t>
            </w:r>
          </w:p>
        </w:tc>
        <w:tc>
          <w:tcPr>
            <w:tcW w:w="0" w:type="auto"/>
            <w:vAlign w:val="center"/>
            <w:hideMark/>
          </w:tcPr>
          <w:p w14:paraId="14D09BB4" w14:textId="77777777" w:rsidR="00F8616B" w:rsidRPr="00F8616B" w:rsidRDefault="00F8616B" w:rsidP="00F8616B">
            <w:pPr>
              <w:rPr>
                <w:lang w:val="sk-SK"/>
              </w:rPr>
            </w:pPr>
            <w:r w:rsidRPr="00F8616B">
              <w:rPr>
                <w:lang w:val="sk-SK"/>
              </w:rPr>
              <w:t>_______</w:t>
            </w:r>
          </w:p>
        </w:tc>
      </w:tr>
    </w:tbl>
    <w:p w14:paraId="45ABD5B1" w14:textId="44060FAC" w:rsidR="00F8616B" w:rsidRPr="00F8616B" w:rsidRDefault="00F8616B" w:rsidP="00F8616B">
      <w:pPr>
        <w:rPr>
          <w:lang w:val="sk-SK"/>
        </w:rPr>
      </w:pPr>
      <w:r w:rsidRPr="00F8616B">
        <w:rPr>
          <w:lang w:val="sk-SK"/>
        </w:rPr>
        <w:t xml:space="preserve">Zároveň som si vedomý/á, že potvrdenie nepravdivých informácií v tomto čestnom </w:t>
      </w:r>
      <w:r w:rsidR="008F2372">
        <w:rPr>
          <w:lang w:val="sk-SK"/>
        </w:rPr>
        <w:t>vy</w:t>
      </w:r>
      <w:r w:rsidRPr="00F8616B">
        <w:rPr>
          <w:lang w:val="sk-SK"/>
        </w:rPr>
        <w:t>hlásení môže mať za následok diskvalifikáciu zo súťaže a disciplinárne konanie v zmysle Disciplinárneho poriadku SJF.</w:t>
      </w:r>
    </w:p>
    <w:p w14:paraId="6C31B1ED" w14:textId="77777777" w:rsidR="00F8616B" w:rsidRPr="00F8616B" w:rsidRDefault="00F8616B" w:rsidP="00F8616B">
      <w:pPr>
        <w:rPr>
          <w:lang w:val="sk-SK"/>
        </w:rPr>
      </w:pPr>
      <w:r w:rsidRPr="00F8616B">
        <w:rPr>
          <w:lang w:val="sk-SK"/>
        </w:rPr>
        <w:t>Dňa: ____________________________</w:t>
      </w:r>
    </w:p>
    <w:p w14:paraId="20249A0A" w14:textId="68BF3A55" w:rsidR="002C2302" w:rsidRPr="00F8616B" w:rsidRDefault="00F8616B" w:rsidP="00F8616B">
      <w:pPr>
        <w:rPr>
          <w:lang w:val="sk-SK"/>
        </w:rPr>
      </w:pPr>
      <w:r w:rsidRPr="00F8616B">
        <w:rPr>
          <w:lang w:val="sk-SK"/>
        </w:rPr>
        <w:t>Podpis: _________________________</w:t>
      </w:r>
    </w:p>
    <w:sectPr w:rsidR="002C2302" w:rsidRPr="00F8616B" w:rsidSect="00F8616B">
      <w:pgSz w:w="12240" w:h="15840"/>
      <w:pgMar w:top="568" w:right="1041" w:bottom="851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zo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zo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Zo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Zo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213308A"/>
    <w:multiLevelType w:val="hybridMultilevel"/>
    <w:tmpl w:val="9A9003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9B7C43"/>
    <w:multiLevelType w:val="multilevel"/>
    <w:tmpl w:val="B6509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1B0D8B"/>
    <w:multiLevelType w:val="hybridMultilevel"/>
    <w:tmpl w:val="3AD0AC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BD0B14"/>
    <w:multiLevelType w:val="multilevel"/>
    <w:tmpl w:val="4F90D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7913167">
    <w:abstractNumId w:val="8"/>
  </w:num>
  <w:num w:numId="2" w16cid:durableId="1011302584">
    <w:abstractNumId w:val="6"/>
  </w:num>
  <w:num w:numId="3" w16cid:durableId="645086672">
    <w:abstractNumId w:val="5"/>
  </w:num>
  <w:num w:numId="4" w16cid:durableId="342244583">
    <w:abstractNumId w:val="4"/>
  </w:num>
  <w:num w:numId="5" w16cid:durableId="1004281562">
    <w:abstractNumId w:val="7"/>
  </w:num>
  <w:num w:numId="6" w16cid:durableId="334306376">
    <w:abstractNumId w:val="3"/>
  </w:num>
  <w:num w:numId="7" w16cid:durableId="1586185730">
    <w:abstractNumId w:val="2"/>
  </w:num>
  <w:num w:numId="8" w16cid:durableId="1166819036">
    <w:abstractNumId w:val="1"/>
  </w:num>
  <w:num w:numId="9" w16cid:durableId="871310306">
    <w:abstractNumId w:val="0"/>
  </w:num>
  <w:num w:numId="10" w16cid:durableId="153375486">
    <w:abstractNumId w:val="10"/>
  </w:num>
  <w:num w:numId="11" w16cid:durableId="730427687">
    <w:abstractNumId w:val="9"/>
  </w:num>
  <w:num w:numId="12" w16cid:durableId="213540119">
    <w:abstractNumId w:val="12"/>
  </w:num>
  <w:num w:numId="13" w16cid:durableId="11779592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0DD"/>
    <w:rsid w:val="0015074B"/>
    <w:rsid w:val="0029639D"/>
    <w:rsid w:val="002C2302"/>
    <w:rsid w:val="00326F90"/>
    <w:rsid w:val="003448E0"/>
    <w:rsid w:val="00687DE6"/>
    <w:rsid w:val="008C54B9"/>
    <w:rsid w:val="008F2372"/>
    <w:rsid w:val="00AA1D8D"/>
    <w:rsid w:val="00B47730"/>
    <w:rsid w:val="00CB0664"/>
    <w:rsid w:val="00F44814"/>
    <w:rsid w:val="00F8616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E138F4"/>
  <w14:defaultImageDpi w14:val="300"/>
  <w15:docId w15:val="{D7F22D4E-1F1E-4D26-B865-D6CA3B8C1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C693F"/>
  </w:style>
  <w:style w:type="paragraph" w:styleId="Nadpis1">
    <w:name w:val="heading 1"/>
    <w:basedOn w:val="Normlny"/>
    <w:next w:val="Normlny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618BF"/>
  </w:style>
  <w:style w:type="paragraph" w:styleId="Pta">
    <w:name w:val="footer"/>
    <w:basedOn w:val="Normlny"/>
    <w:link w:val="Pta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618BF"/>
  </w:style>
  <w:style w:type="paragraph" w:styleId="Bezriadkovania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Predvolenpsmoodseku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ov">
    <w:name w:val="Title"/>
    <w:basedOn w:val="Normlny"/>
    <w:next w:val="Normlny"/>
    <w:link w:val="Nzo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ekzoznamu">
    <w:name w:val="List Paragraph"/>
    <w:basedOn w:val="Normlny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A1D8D"/>
  </w:style>
  <w:style w:type="paragraph" w:styleId="Zkladntext2">
    <w:name w:val="Body Text 2"/>
    <w:basedOn w:val="Normlny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AA1D8D"/>
  </w:style>
  <w:style w:type="paragraph" w:styleId="Zkladntext3">
    <w:name w:val="Body Text 3"/>
    <w:basedOn w:val="Normlny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A1D8D"/>
    <w:rPr>
      <w:sz w:val="16"/>
      <w:szCs w:val="16"/>
    </w:rPr>
  </w:style>
  <w:style w:type="paragraph" w:styleId="Zoznam">
    <w:name w:val="List"/>
    <w:basedOn w:val="Normlny"/>
    <w:uiPriority w:val="99"/>
    <w:unhideWhenUsed/>
    <w:rsid w:val="00AA1D8D"/>
    <w:pPr>
      <w:ind w:left="360" w:hanging="360"/>
      <w:contextualSpacing/>
    </w:pPr>
  </w:style>
  <w:style w:type="paragraph" w:styleId="Zoznam2">
    <w:name w:val="List 2"/>
    <w:basedOn w:val="Normlny"/>
    <w:uiPriority w:val="99"/>
    <w:unhideWhenUsed/>
    <w:rsid w:val="00326F90"/>
    <w:pPr>
      <w:ind w:left="720" w:hanging="360"/>
      <w:contextualSpacing/>
    </w:pPr>
  </w:style>
  <w:style w:type="paragraph" w:styleId="Zoznam3">
    <w:name w:val="List 3"/>
    <w:basedOn w:val="Normlny"/>
    <w:uiPriority w:val="99"/>
    <w:unhideWhenUsed/>
    <w:rsid w:val="00326F90"/>
    <w:pPr>
      <w:ind w:left="1080" w:hanging="360"/>
      <w:contextualSpacing/>
    </w:pPr>
  </w:style>
  <w:style w:type="paragraph" w:styleId="Zoznamsodrkami">
    <w:name w:val="List Bullet"/>
    <w:basedOn w:val="Normlny"/>
    <w:uiPriority w:val="99"/>
    <w:unhideWhenUsed/>
    <w:rsid w:val="00326F90"/>
    <w:pPr>
      <w:numPr>
        <w:numId w:val="1"/>
      </w:numPr>
      <w:contextualSpacing/>
    </w:pPr>
  </w:style>
  <w:style w:type="paragraph" w:styleId="Zoznamsodrkami2">
    <w:name w:val="List Bullet 2"/>
    <w:basedOn w:val="Normlny"/>
    <w:uiPriority w:val="99"/>
    <w:unhideWhenUsed/>
    <w:rsid w:val="00326F90"/>
    <w:pPr>
      <w:numPr>
        <w:numId w:val="2"/>
      </w:numPr>
      <w:contextualSpacing/>
    </w:pPr>
  </w:style>
  <w:style w:type="paragraph" w:styleId="Zoznamsodrkami3">
    <w:name w:val="List Bullet 3"/>
    <w:basedOn w:val="Normlny"/>
    <w:uiPriority w:val="99"/>
    <w:unhideWhenUsed/>
    <w:rsid w:val="00326F90"/>
    <w:pPr>
      <w:numPr>
        <w:numId w:val="3"/>
      </w:numPr>
      <w:contextualSpacing/>
    </w:pPr>
  </w:style>
  <w:style w:type="paragraph" w:styleId="slovanzoznam">
    <w:name w:val="List Number"/>
    <w:basedOn w:val="Normlny"/>
    <w:uiPriority w:val="99"/>
    <w:unhideWhenUsed/>
    <w:rsid w:val="00326F90"/>
    <w:pPr>
      <w:numPr>
        <w:numId w:val="5"/>
      </w:numPr>
      <w:contextualSpacing/>
    </w:pPr>
  </w:style>
  <w:style w:type="paragraph" w:styleId="slovanzoznam2">
    <w:name w:val="List Number 2"/>
    <w:basedOn w:val="Normlny"/>
    <w:uiPriority w:val="99"/>
    <w:unhideWhenUsed/>
    <w:rsid w:val="0029639D"/>
    <w:pPr>
      <w:numPr>
        <w:numId w:val="6"/>
      </w:numPr>
      <w:contextualSpacing/>
    </w:pPr>
  </w:style>
  <w:style w:type="paragraph" w:styleId="slovanzoznam3">
    <w:name w:val="List Number 3"/>
    <w:basedOn w:val="Normlny"/>
    <w:uiPriority w:val="99"/>
    <w:unhideWhenUsed/>
    <w:rsid w:val="0029639D"/>
    <w:pPr>
      <w:numPr>
        <w:numId w:val="7"/>
      </w:numPr>
      <w:contextualSpacing/>
    </w:pPr>
  </w:style>
  <w:style w:type="paragraph" w:styleId="Pokraovaniezoznamu">
    <w:name w:val="List Continue"/>
    <w:basedOn w:val="Normlny"/>
    <w:uiPriority w:val="99"/>
    <w:unhideWhenUsed/>
    <w:rsid w:val="0029639D"/>
    <w:pPr>
      <w:spacing w:after="120"/>
      <w:ind w:left="360"/>
      <w:contextualSpacing/>
    </w:pPr>
  </w:style>
  <w:style w:type="paragraph" w:styleId="Pokraovaniezoznamu2">
    <w:name w:val="List Continue 2"/>
    <w:basedOn w:val="Normlny"/>
    <w:uiPriority w:val="99"/>
    <w:unhideWhenUsed/>
    <w:rsid w:val="0029639D"/>
    <w:pPr>
      <w:spacing w:after="120"/>
      <w:ind w:left="720"/>
      <w:contextualSpacing/>
    </w:pPr>
  </w:style>
  <w:style w:type="paragraph" w:styleId="Pokraovaniezoznamu3">
    <w:name w:val="List Continue 3"/>
    <w:basedOn w:val="Normlny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Predvolenpsmoodseku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cia">
    <w:name w:val="Quote"/>
    <w:basedOn w:val="Normlny"/>
    <w:next w:val="Normlny"/>
    <w:link w:val="CitciaChar"/>
    <w:uiPriority w:val="29"/>
    <w:qFormat/>
    <w:rsid w:val="00FC693F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Vrazn">
    <w:name w:val="Strong"/>
    <w:basedOn w:val="Predvolenpsmoodseku"/>
    <w:uiPriority w:val="22"/>
    <w:qFormat/>
    <w:rsid w:val="00FC693F"/>
    <w:rPr>
      <w:b/>
      <w:bCs/>
    </w:rPr>
  </w:style>
  <w:style w:type="character" w:styleId="Zvraznenie">
    <w:name w:val="Emphasis"/>
    <w:basedOn w:val="Predvolenpsmoodseku"/>
    <w:uiPriority w:val="20"/>
    <w:qFormat/>
    <w:rsid w:val="00FC693F"/>
    <w:rPr>
      <w:i/>
      <w:iCs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FC693F"/>
    <w:rPr>
      <w:b/>
      <w:bCs/>
      <w:i/>
      <w:iCs/>
      <w:color w:val="4F81BD" w:themeColor="accent1"/>
    </w:rPr>
  </w:style>
  <w:style w:type="character" w:styleId="Jemnzvraznenie">
    <w:name w:val="Subtle Emphasis"/>
    <w:basedOn w:val="Predvolenpsmoodseku"/>
    <w:uiPriority w:val="19"/>
    <w:qFormat/>
    <w:rsid w:val="00FC693F"/>
    <w:rPr>
      <w:i/>
      <w:iCs/>
      <w:color w:val="808080" w:themeColor="text1" w:themeTint="7F"/>
    </w:rPr>
  </w:style>
  <w:style w:type="character" w:styleId="Intenzvnezvraznenie">
    <w:name w:val="Intense Emphasis"/>
    <w:basedOn w:val="Predvolenpsmoodseku"/>
    <w:uiPriority w:val="21"/>
    <w:qFormat/>
    <w:rsid w:val="00FC693F"/>
    <w:rPr>
      <w:b/>
      <w:bCs/>
      <w:i/>
      <w:iCs/>
      <w:color w:val="4F81BD" w:themeColor="accent1"/>
    </w:rPr>
  </w:style>
  <w:style w:type="character" w:styleId="Jemnodkaz">
    <w:name w:val="Subtle Reference"/>
    <w:basedOn w:val="Predvolenpsmoodseku"/>
    <w:uiPriority w:val="31"/>
    <w:qFormat/>
    <w:rsid w:val="00FC693F"/>
    <w:rPr>
      <w:smallCaps/>
      <w:color w:val="C0504D" w:themeColor="accent2"/>
      <w:u w:val="single"/>
    </w:rPr>
  </w:style>
  <w:style w:type="character" w:styleId="Zvraznenodkaz">
    <w:name w:val="Intense Reference"/>
    <w:basedOn w:val="Predvolenpsmoodsek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ovknihy">
    <w:name w:val="Book Title"/>
    <w:basedOn w:val="Predvolenpsmoodseku"/>
    <w:uiPriority w:val="33"/>
    <w:qFormat/>
    <w:rsid w:val="00FC693F"/>
    <w:rPr>
      <w:b/>
      <w:bCs/>
      <w:smallCaps/>
      <w:spacing w:val="5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FC693F"/>
    <w:pPr>
      <w:outlineLvl w:val="9"/>
    </w:pPr>
  </w:style>
  <w:style w:type="table" w:styleId="Mriekatabuky">
    <w:name w:val="Table Grid"/>
    <w:basedOn w:val="Normlnatabu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podfarbenie">
    <w:name w:val="Light Shading"/>
    <w:basedOn w:val="Normlnatabu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podfarbeniezvraznenie1">
    <w:name w:val="Light Shading Accent 1"/>
    <w:basedOn w:val="Normlnatabu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lpodfarbeniezvraznenie2">
    <w:name w:val="Light Shading Accent 2"/>
    <w:basedOn w:val="Normlnatabu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etlpodfarbeniezvraznenie3">
    <w:name w:val="Light Shading Accent 3"/>
    <w:basedOn w:val="Normlnatabu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etlpodfarbeniezvraznenie4">
    <w:name w:val="Light Shading Accent 4"/>
    <w:basedOn w:val="Normlnatabu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etlpodfarbeniezvraznenie5">
    <w:name w:val="Light Shading Accent 5"/>
    <w:basedOn w:val="Normlnatabu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etlpodfarbeniezvraznenie6">
    <w:name w:val="Light Shading Accent 6"/>
    <w:basedOn w:val="Normlnatabu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etlzoznam">
    <w:name w:val="Light List"/>
    <w:basedOn w:val="Normlnatabu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etlzoznamzvraznenie1">
    <w:name w:val="Light List Accent 1"/>
    <w:basedOn w:val="Normlnatabu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etlzoznamzvraznenie2">
    <w:name w:val="Light List Accent 2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etlzoznamzvraznenie3">
    <w:name w:val="Light List Accent 3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etlzoznamzvraznenie4">
    <w:name w:val="Light List Accent 4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etlzoznamzvraznenie5">
    <w:name w:val="Light List Accent 5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etlzoznamzvraznenie6">
    <w:name w:val="Light List Accent 6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etlmrieka">
    <w:name w:val="Light Grid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etlmriekazvraznenie1">
    <w:name w:val="Light Grid Accent 1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etlmriekazvraznenie2">
    <w:name w:val="Light Grid Accent 2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etlmriekazvraznenie3">
    <w:name w:val="Light Grid Accent 3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etlmriekazvraznenie4">
    <w:name w:val="Light Grid Accent 4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etlmriekazvraznenie5">
    <w:name w:val="Light Grid Accent 5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etlmriekazvraznenie6">
    <w:name w:val="Light Grid Accent 6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rednpodfarbenie1">
    <w:name w:val="Medium Shading 1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1">
    <w:name w:val="Medium Shading 1 Accent 1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2">
    <w:name w:val="Medium Shading 1 Accent 2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3">
    <w:name w:val="Medium Shading 1 Accent 3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4">
    <w:name w:val="Medium Shading 1 Accent 4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5">
    <w:name w:val="Medium Shading 1 Accent 5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Farebnpodfarbenie1zvraznenie6">
    <w:name w:val="Medium Shading 1 Accent 6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2">
    <w:name w:val="Medium Shading 2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1">
    <w:name w:val="Medium Shading 2 Accent 1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2">
    <w:name w:val="Medium Shading 2 Accent 2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3">
    <w:name w:val="Medium Shading 2 Accent 3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4">
    <w:name w:val="Medium Shading 2 Accent 4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5">
    <w:name w:val="Medium Shading 2 Accent 5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arebnpodfarbenie2zvraznenie6">
    <w:name w:val="Medium Shading 2 Accent 6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zoznam1">
    <w:name w:val="Medium List 1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rednzoznam1zvraznenie1">
    <w:name w:val="Medium List 1 Accent 1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rednzoznam1zvraznenie2">
    <w:name w:val="Medium List 1 Accent 2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rednzoznam1zvraznenie3">
    <w:name w:val="Medium List 1 Accent 3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rednzoznam1zvraznenie4">
    <w:name w:val="Medium List 1 Accent 4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rednzoznam1zvraznenie5">
    <w:name w:val="Medium List 1 Accent 5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rednzoznam1zvraznenie6">
    <w:name w:val="Medium List 1 Accent 6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rednzoznam2">
    <w:name w:val="Medium List 2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1">
    <w:name w:val="Medium List 2 Accent 1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2">
    <w:name w:val="Medium List 2 Accent 2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3">
    <w:name w:val="Medium List 2 Accent 3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4">
    <w:name w:val="Medium List 2 Accent 4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5">
    <w:name w:val="Medium List 2 Accent 5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6">
    <w:name w:val="Medium List 2 Accent 6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mrieka1">
    <w:name w:val="Medium Grid 1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rednmrieka1zvraznenie1">
    <w:name w:val="Medium Grid 1 Accent 1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rednmrieka1zvraznenie2">
    <w:name w:val="Medium Grid 1 Accent 2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rednmrieka1zvraznenie3">
    <w:name w:val="Medium Grid 1 Accent 3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rednmrieka1zvraznenie4">
    <w:name w:val="Medium Grid 1 Accent 4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rednmrieka1zvraznenie5">
    <w:name w:val="Medium Grid 1 Accent 5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rednmrieka1zvraznenie6">
    <w:name w:val="Medium Grid 1 Accent 6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rednmrieka2">
    <w:name w:val="Medium Grid 2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1">
    <w:name w:val="Medium Grid 2 Accent 1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2">
    <w:name w:val="Medium Grid 2 Accent 2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3">
    <w:name w:val="Medium Grid 2 Accent 3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4">
    <w:name w:val="Medium Grid 2 Accent 4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5">
    <w:name w:val="Medium Grid 2 Accent 5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6">
    <w:name w:val="Medium Grid 2 Accent 6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3">
    <w:name w:val="Medium Grid 3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rednmrieka3zvraznenie1">
    <w:name w:val="Medium Grid 3 Accent 1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rednmrieka3zvraznenie2">
    <w:name w:val="Medium Grid 3 Accent 2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rednmrieka3zvraznenie3">
    <w:name w:val="Medium Grid 3 Accent 3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rednmrieka3zvraznenie4">
    <w:name w:val="Medium Grid 3 Accent 4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rednmrieka3zvraznenie5">
    <w:name w:val="Medium Grid 3 Accent 5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rednmrieka3zvraznenie6">
    <w:name w:val="Medium Grid 3 Accent 6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zoznam">
    <w:name w:val="Dark List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zoznamzvraznenie1">
    <w:name w:val="Dark List Accent 1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zoznamzvraznenie2">
    <w:name w:val="Dark List Accent 2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zoznamzvraznenie3">
    <w:name w:val="Dark List Accent 3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zoznamzvraznenie4">
    <w:name w:val="Dark List Accent 4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zoznamzvraznenie5">
    <w:name w:val="Dark List Accent 5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zoznamzvraznenie6">
    <w:name w:val="Dark List Accent 6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ebnpodfarbenie">
    <w:name w:val="Colorful Shading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1">
    <w:name w:val="Colorful Shading Accent 1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2">
    <w:name w:val="Colorful Shading Accent 2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3">
    <w:name w:val="Colorful Shading Accent 3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ebnpodfarbeniezvraznenie4">
    <w:name w:val="Colorful Shading Accent 4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5">
    <w:name w:val="Colorful Shading Accent 5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6">
    <w:name w:val="Colorful Shading Accent 6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zoznam">
    <w:name w:val="Colorful List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ebnzoznamzvraznenie1">
    <w:name w:val="Colorful List Accent 1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ebnzoznamzvraznenie2">
    <w:name w:val="Colorful List Accent 2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ebnzoznamzvraznenie3">
    <w:name w:val="Colorful List Accent 3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ebnzoznamzvraznenie4">
    <w:name w:val="Colorful List Accent 4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ebnzoznamzvraznenie5">
    <w:name w:val="Colorful List Accent 5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ebnzoznamzvraznenie6">
    <w:name w:val="Colorful List Accent 6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ebnmrieka">
    <w:name w:val="Colorful Grid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ebnmriekazvraznenie1">
    <w:name w:val="Colorful Grid Accent 1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ebnmriekazvraznenie2">
    <w:name w:val="Colorful Grid Accent 2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ebnmriekazvraznenie3">
    <w:name w:val="Colorful Grid Accent 3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ebnmriekazvraznenie4">
    <w:name w:val="Colorful Grid Accent 4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ebnmriekazvraznenie5">
    <w:name w:val="Colorful Grid Accent 5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ebnmriekazvraznenie6">
    <w:name w:val="Colorful Grid Accent 6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lnywebov">
    <w:name w:val="Normal (Web)"/>
    <w:basedOn w:val="Normlny"/>
    <w:uiPriority w:val="99"/>
    <w:semiHidden/>
    <w:unhideWhenUsed/>
    <w:rsid w:val="00F8616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1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0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2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6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Gabriela Hupková</cp:lastModifiedBy>
  <cp:revision>3</cp:revision>
  <dcterms:created xsi:type="dcterms:W3CDTF">2025-06-05T12:22:00Z</dcterms:created>
  <dcterms:modified xsi:type="dcterms:W3CDTF">2025-06-05T12:27:00Z</dcterms:modified>
  <cp:category/>
</cp:coreProperties>
</file>